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6DD4" w14:textId="77777777" w:rsidR="00027F8B" w:rsidRPr="007E7487" w:rsidRDefault="00A525A3">
      <w:pPr>
        <w:jc w:val="center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sz w:val="32"/>
          <w:lang w:val="it-IT"/>
        </w:rPr>
        <w:t>ALLEGATO A</w:t>
      </w:r>
    </w:p>
    <w:p w14:paraId="0B0F2F17" w14:textId="77777777" w:rsidR="00027F8B" w:rsidRPr="007E7487" w:rsidRDefault="00A525A3">
      <w:pPr>
        <w:jc w:val="center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sz w:val="28"/>
          <w:lang w:val="it-IT"/>
        </w:rPr>
        <w:t>Domanda di ammissione</w:t>
      </w:r>
    </w:p>
    <w:p w14:paraId="608E4D5C" w14:textId="77777777" w:rsidR="00027F8B" w:rsidRPr="007E7487" w:rsidRDefault="00A525A3">
      <w:pPr>
        <w:jc w:val="center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sz w:val="22"/>
          <w:lang w:val="it-IT"/>
        </w:rPr>
        <w:t>Avviso pubblico - Voucher mobilità e trasporto studenti scuole secondarie di II grado - ATS Caulonia</w:t>
      </w:r>
    </w:p>
    <w:p w14:paraId="4E3AB19D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4294EAB3" w14:textId="77777777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 xml:space="preserve">ATTENZIONE: In caso di invio tramite PEC, la domanda e tutti gli allegati devono essere trasmessi in un unico file PDF nominato </w:t>
      </w:r>
      <w:proofErr w:type="spellStart"/>
      <w:r w:rsidRPr="007E7487">
        <w:rPr>
          <w:rFonts w:asciiTheme="majorHAnsi" w:hAnsiTheme="majorHAnsi" w:cstheme="majorHAnsi"/>
          <w:b/>
          <w:lang w:val="it-IT"/>
        </w:rPr>
        <w:t>voucher_trasporto_cognome_nome</w:t>
      </w:r>
      <w:proofErr w:type="spellEnd"/>
      <w:r w:rsidRPr="007E7487">
        <w:rPr>
          <w:rFonts w:asciiTheme="majorHAnsi" w:hAnsiTheme="majorHAnsi" w:cstheme="majorHAnsi"/>
          <w:b/>
          <w:lang w:val="it-IT"/>
        </w:rPr>
        <w:t>, con oggetto “Partecipazione Avviso Voucher Trasporto Studenti - ATS Caulonia”.</w:t>
      </w:r>
    </w:p>
    <w:p w14:paraId="65FC9A8F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26C24F5F" w14:textId="661B4885" w:rsidR="00027F8B" w:rsidRPr="007E7487" w:rsidRDefault="00A525A3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DATI DEL RICHIED</w:t>
      </w:r>
      <w:r w:rsidRPr="007E7487">
        <w:rPr>
          <w:rFonts w:asciiTheme="majorHAnsi" w:hAnsiTheme="majorHAnsi" w:cstheme="majorHAnsi"/>
          <w:b/>
          <w:lang w:val="it-IT"/>
        </w:rPr>
        <w:t>ENTE (se diverso dallo studente)</w:t>
      </w:r>
    </w:p>
    <w:p w14:paraId="076BA6D0" w14:textId="27A02D9F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Il/La sottoscritto/a (cognome e nome) 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</w:t>
      </w:r>
      <w:r w:rsidRPr="007E7487">
        <w:rPr>
          <w:rFonts w:asciiTheme="majorHAnsi" w:hAnsiTheme="majorHAnsi" w:cstheme="majorHAnsi"/>
          <w:lang w:val="it-IT"/>
        </w:rPr>
        <w:t>_________________</w:t>
      </w:r>
    </w:p>
    <w:p w14:paraId="5A381295" w14:textId="48409C18" w:rsidR="007E7487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nato/a </w:t>
      </w:r>
      <w:proofErr w:type="spellStart"/>
      <w:r w:rsidRPr="007E7487">
        <w:rPr>
          <w:rFonts w:asciiTheme="majorHAnsi" w:hAnsiTheme="majorHAnsi" w:cstheme="majorHAnsi"/>
          <w:lang w:val="it-IT"/>
        </w:rPr>
        <w:t>a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_________________________________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</w:t>
      </w:r>
      <w:r w:rsidRPr="007E7487">
        <w:rPr>
          <w:rFonts w:asciiTheme="majorHAnsi" w:hAnsiTheme="majorHAnsi" w:cstheme="majorHAnsi"/>
          <w:lang w:val="it-IT"/>
        </w:rPr>
        <w:t xml:space="preserve">_____ il ____/____/________   </w:t>
      </w:r>
    </w:p>
    <w:p w14:paraId="47EB2EFC" w14:textId="2C91DE10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C.F. 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_______________________________________________</w:t>
      </w:r>
    </w:p>
    <w:p w14:paraId="247666F2" w14:textId="6D85D941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residente in ________________________________ Comune 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</w:t>
      </w:r>
    </w:p>
    <w:p w14:paraId="071FC0D1" w14:textId="381E20EA" w:rsidR="007E7487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via/piazza _______________________________________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</w:t>
      </w:r>
      <w:r w:rsidRPr="007E7487">
        <w:rPr>
          <w:rFonts w:asciiTheme="majorHAnsi" w:hAnsiTheme="majorHAnsi" w:cstheme="majorHAnsi"/>
          <w:lang w:val="it-IT"/>
        </w:rPr>
        <w:t xml:space="preserve">__________ n. ____   </w:t>
      </w:r>
    </w:p>
    <w:p w14:paraId="15C83AA9" w14:textId="331B704C" w:rsidR="007E7487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tel. ____________________</w:t>
      </w:r>
      <w:r w:rsidR="007E7487" w:rsidRPr="007E7487">
        <w:rPr>
          <w:rFonts w:asciiTheme="majorHAnsi" w:hAnsiTheme="majorHAnsi" w:cstheme="majorHAnsi"/>
          <w:lang w:val="it-IT"/>
        </w:rPr>
        <w:t xml:space="preserve">__________________ </w:t>
      </w:r>
      <w:proofErr w:type="spellStart"/>
      <w:r w:rsidR="007E7487" w:rsidRPr="007E7487">
        <w:rPr>
          <w:rFonts w:asciiTheme="majorHAnsi" w:hAnsiTheme="majorHAnsi" w:cstheme="majorHAnsi"/>
          <w:lang w:val="it-IT"/>
        </w:rPr>
        <w:t>cell</w:t>
      </w:r>
      <w:proofErr w:type="spellEnd"/>
      <w:r w:rsidR="007E7487" w:rsidRPr="007E7487">
        <w:rPr>
          <w:rFonts w:asciiTheme="majorHAnsi" w:hAnsiTheme="majorHAnsi" w:cstheme="majorHAnsi"/>
          <w:lang w:val="it-IT"/>
        </w:rPr>
        <w:t>.______________________________________</w:t>
      </w:r>
    </w:p>
    <w:p w14:paraId="0C02BF4D" w14:textId="6CA1A348" w:rsidR="007E7487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e-mail _______________________________________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______________________________________</w:t>
      </w:r>
    </w:p>
    <w:p w14:paraId="65F31211" w14:textId="687804FB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 PEC _______________________________________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_____________________________________</w:t>
      </w:r>
      <w:r w:rsidRPr="007E7487">
        <w:rPr>
          <w:rFonts w:asciiTheme="majorHAnsi" w:hAnsiTheme="majorHAnsi" w:cstheme="majorHAnsi"/>
          <w:lang w:val="it-IT"/>
        </w:rPr>
        <w:t>___</w:t>
      </w:r>
    </w:p>
    <w:p w14:paraId="1ABFCE60" w14:textId="77777777" w:rsidR="007E7487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In qualità di (barrare): </w:t>
      </w:r>
    </w:p>
    <w:p w14:paraId="5690BF46" w14:textId="77777777" w:rsidR="007E7487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Studente maggiorenne  </w:t>
      </w:r>
    </w:p>
    <w:p w14:paraId="41D3BBD4" w14:textId="77777777" w:rsidR="007E7487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Genitore/esercente responsabilit</w:t>
      </w:r>
      <w:r w:rsidRPr="007E7487">
        <w:rPr>
          <w:rFonts w:ascii="Calibri" w:hAnsi="Calibri" w:cs="Calibri"/>
          <w:lang w:val="it-IT"/>
        </w:rPr>
        <w:t>à</w:t>
      </w:r>
      <w:r w:rsidRPr="007E7487">
        <w:rPr>
          <w:rFonts w:asciiTheme="majorHAnsi" w:hAnsiTheme="majorHAnsi" w:cstheme="majorHAnsi"/>
          <w:lang w:val="it-IT"/>
        </w:rPr>
        <w:t xml:space="preserve"> genitoriale  </w:t>
      </w:r>
    </w:p>
    <w:p w14:paraId="3908F99B" w14:textId="0A06CC2E" w:rsidR="00027F8B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Tutore/Affidatario (allegare provvedimento)</w:t>
      </w:r>
    </w:p>
    <w:p w14:paraId="285C8A93" w14:textId="4DC26965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Documento di identità (tipo) ___________________________ n. ___________________________ rilasciato </w:t>
      </w:r>
      <w:proofErr w:type="spellStart"/>
      <w:r w:rsidRPr="007E7487">
        <w:rPr>
          <w:rFonts w:asciiTheme="majorHAnsi" w:hAnsiTheme="majorHAnsi" w:cstheme="majorHAnsi"/>
          <w:lang w:val="it-IT"/>
        </w:rPr>
        <w:t>da ___________________</w:t>
      </w:r>
      <w:r w:rsidR="007E7487" w:rsidRPr="007E7487">
        <w:rPr>
          <w:rFonts w:asciiTheme="majorHAnsi" w:hAnsiTheme="majorHAnsi" w:cstheme="majorHAnsi"/>
          <w:lang w:val="it-IT"/>
        </w:rPr>
        <w:t>____</w:t>
      </w:r>
      <w:r w:rsidRPr="007E7487">
        <w:rPr>
          <w:rFonts w:asciiTheme="majorHAnsi" w:hAnsiTheme="majorHAnsi" w:cstheme="majorHAnsi"/>
          <w:lang w:val="it-IT"/>
        </w:rPr>
        <w:t>________ il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____/____/________ scad. ____/____/________</w:t>
      </w:r>
    </w:p>
    <w:p w14:paraId="013CE606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185125A3" w14:textId="4BC882DE" w:rsidR="00027F8B" w:rsidRPr="007E7487" w:rsidRDefault="00A525A3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DATI DELLO STUDENTE BENEFICIARIO</w:t>
      </w:r>
    </w:p>
    <w:p w14:paraId="7C1D8D31" w14:textId="42D9ACA9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Cognome e Nome ___</w:t>
      </w:r>
      <w:r w:rsidR="007E7487" w:rsidRPr="007E7487">
        <w:rPr>
          <w:rFonts w:asciiTheme="majorHAnsi" w:hAnsiTheme="majorHAnsi" w:cstheme="majorHAnsi"/>
          <w:lang w:val="it-IT"/>
        </w:rPr>
        <w:t>______________________</w:t>
      </w:r>
      <w:r w:rsidRPr="007E7487">
        <w:rPr>
          <w:rFonts w:asciiTheme="majorHAnsi" w:hAnsiTheme="majorHAnsi" w:cstheme="majorHAnsi"/>
          <w:lang w:val="it-IT"/>
        </w:rPr>
        <w:t>_</w:t>
      </w:r>
      <w:r w:rsidRPr="007E7487">
        <w:rPr>
          <w:rFonts w:asciiTheme="majorHAnsi" w:hAnsiTheme="majorHAnsi" w:cstheme="majorHAnsi"/>
          <w:lang w:val="it-IT"/>
        </w:rPr>
        <w:t>__________________________________________</w:t>
      </w:r>
    </w:p>
    <w:p w14:paraId="0E4E24AF" w14:textId="7AFCFE18" w:rsidR="007E7487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nato/a </w:t>
      </w:r>
      <w:proofErr w:type="spellStart"/>
      <w:r w:rsidRPr="007E7487">
        <w:rPr>
          <w:rFonts w:asciiTheme="majorHAnsi" w:hAnsiTheme="majorHAnsi" w:cstheme="majorHAnsi"/>
          <w:lang w:val="it-IT"/>
        </w:rPr>
        <w:t>a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</w:t>
      </w:r>
      <w:r w:rsidRPr="007E7487">
        <w:rPr>
          <w:rFonts w:asciiTheme="majorHAnsi" w:hAnsiTheme="majorHAnsi" w:cstheme="majorHAnsi"/>
          <w:lang w:val="it-IT"/>
        </w:rPr>
        <w:t xml:space="preserve">___________________ il ____/____/________   </w:t>
      </w:r>
    </w:p>
    <w:p w14:paraId="14BE983D" w14:textId="6EEBDBE4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C.F. 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_______________________________________________</w:t>
      </w:r>
      <w:r w:rsidRPr="007E7487">
        <w:rPr>
          <w:rFonts w:asciiTheme="majorHAnsi" w:hAnsiTheme="majorHAnsi" w:cstheme="majorHAnsi"/>
          <w:lang w:val="it-IT"/>
        </w:rPr>
        <w:t>________________</w:t>
      </w:r>
    </w:p>
    <w:p w14:paraId="173A249F" w14:textId="77777777" w:rsidR="007E7487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Comune di residenza/domicilio/dimora </w:t>
      </w:r>
      <w:r w:rsidRPr="007E7487">
        <w:rPr>
          <w:rFonts w:asciiTheme="majorHAnsi" w:hAnsiTheme="majorHAnsi" w:cstheme="majorHAnsi"/>
          <w:lang w:val="it-IT"/>
        </w:rPr>
        <w:t xml:space="preserve">abituale (barrare): </w:t>
      </w:r>
    </w:p>
    <w:p w14:paraId="6D0EB1BF" w14:textId="77777777" w:rsidR="007E7487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Residenza </w:t>
      </w:r>
    </w:p>
    <w:p w14:paraId="2C85ABE3" w14:textId="77777777" w:rsidR="007E7487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lastRenderedPageBreak/>
        <w:t>☐</w:t>
      </w:r>
      <w:r w:rsidRPr="007E7487">
        <w:rPr>
          <w:rFonts w:asciiTheme="majorHAnsi" w:hAnsiTheme="majorHAnsi" w:cstheme="majorHAnsi"/>
          <w:lang w:val="it-IT"/>
        </w:rPr>
        <w:t xml:space="preserve"> Domicilio </w:t>
      </w:r>
    </w:p>
    <w:p w14:paraId="6EE30897" w14:textId="67C5DB94" w:rsidR="00027F8B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Dimora abituale</w:t>
      </w:r>
    </w:p>
    <w:p w14:paraId="16CD7E0C" w14:textId="6AB42EA9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Comune ____________________________ via/piazza ______________________________________ n. ____</w:t>
      </w:r>
    </w:p>
    <w:p w14:paraId="64694921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36276EBA" w14:textId="026D58F6" w:rsidR="00027F8B" w:rsidRPr="007E7487" w:rsidRDefault="00A525A3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DATI SCOLASTICI (AUTODICHIARAZIONE)</w:t>
      </w:r>
    </w:p>
    <w:p w14:paraId="7638E81A" w14:textId="77777777" w:rsidR="007E7487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Il/La sottoscritto/a </w:t>
      </w:r>
    </w:p>
    <w:p w14:paraId="5FD2AFE9" w14:textId="30B36400" w:rsidR="007E7487" w:rsidRPr="007E7487" w:rsidRDefault="00A525A3" w:rsidP="007E7487">
      <w:pPr>
        <w:jc w:val="center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bCs/>
          <w:lang w:val="it-IT"/>
        </w:rPr>
        <w:t>DICHIARA</w:t>
      </w:r>
    </w:p>
    <w:p w14:paraId="21CF9317" w14:textId="68A70987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che lo/la studente/</w:t>
      </w:r>
      <w:proofErr w:type="spellStart"/>
      <w:r w:rsidRPr="007E7487">
        <w:rPr>
          <w:rFonts w:asciiTheme="majorHAnsi" w:hAnsiTheme="majorHAnsi" w:cstheme="majorHAnsi"/>
          <w:lang w:val="it-IT"/>
        </w:rPr>
        <w:t>ssa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è iscritto/a e frequenta per l’A.S. </w:t>
      </w:r>
      <w:r w:rsidR="007E7487" w:rsidRPr="007E7487">
        <w:rPr>
          <w:rFonts w:asciiTheme="majorHAnsi" w:hAnsiTheme="majorHAnsi" w:cstheme="majorHAnsi"/>
          <w:lang w:val="it-IT"/>
        </w:rPr>
        <w:t>2025/2026</w:t>
      </w:r>
      <w:r w:rsidRPr="007E7487">
        <w:rPr>
          <w:rFonts w:asciiTheme="majorHAnsi" w:hAnsiTheme="majorHAnsi" w:cstheme="majorHAnsi"/>
          <w:lang w:val="it-IT"/>
        </w:rPr>
        <w:t xml:space="preserve"> </w:t>
      </w:r>
      <w:r w:rsidR="007E7487" w:rsidRPr="007E7487">
        <w:rPr>
          <w:rFonts w:asciiTheme="majorHAnsi" w:hAnsiTheme="majorHAnsi" w:cstheme="majorHAnsi"/>
          <w:lang w:val="it-IT"/>
        </w:rPr>
        <w:t>la seguente</w:t>
      </w:r>
      <w:r w:rsidRPr="007E7487">
        <w:rPr>
          <w:rFonts w:asciiTheme="majorHAnsi" w:hAnsiTheme="majorHAnsi" w:cstheme="majorHAnsi"/>
          <w:lang w:val="it-IT"/>
        </w:rPr>
        <w:t xml:space="preserve"> scuola secondaria di II grado:</w:t>
      </w:r>
    </w:p>
    <w:p w14:paraId="334A91B4" w14:textId="2D9D3C54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Denominazione Istituto 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</w:t>
      </w:r>
      <w:r w:rsidRPr="007E7487">
        <w:rPr>
          <w:rFonts w:asciiTheme="majorHAnsi" w:hAnsiTheme="majorHAnsi" w:cstheme="majorHAnsi"/>
          <w:lang w:val="it-IT"/>
        </w:rPr>
        <w:t>__________________________</w:t>
      </w:r>
    </w:p>
    <w:p w14:paraId="4EC470A5" w14:textId="3D769BB4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Sede (Comune) _____________________________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__________________________________</w:t>
      </w:r>
      <w:r w:rsidRPr="007E7487">
        <w:rPr>
          <w:rFonts w:asciiTheme="majorHAnsi" w:hAnsiTheme="majorHAnsi" w:cstheme="majorHAnsi"/>
          <w:lang w:val="it-IT"/>
        </w:rPr>
        <w:t>__</w:t>
      </w:r>
      <w:r w:rsidRPr="007E7487">
        <w:rPr>
          <w:rFonts w:asciiTheme="majorHAnsi" w:hAnsiTheme="majorHAnsi" w:cstheme="majorHAnsi"/>
          <w:lang w:val="it-IT"/>
        </w:rPr>
        <w:t>_____</w:t>
      </w:r>
    </w:p>
    <w:p w14:paraId="61224401" w14:textId="17F07A72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Indirizzo sede scolastica (via/piazza e n.) __________</w:t>
      </w:r>
      <w:r w:rsidR="007E7487" w:rsidRPr="007E7487">
        <w:rPr>
          <w:rFonts w:asciiTheme="majorHAnsi" w:hAnsiTheme="majorHAnsi" w:cstheme="majorHAnsi"/>
          <w:lang w:val="it-IT"/>
        </w:rPr>
        <w:t>______</w:t>
      </w:r>
      <w:r w:rsidRPr="007E7487">
        <w:rPr>
          <w:rFonts w:asciiTheme="majorHAnsi" w:hAnsiTheme="majorHAnsi" w:cstheme="majorHAnsi"/>
          <w:lang w:val="it-IT"/>
        </w:rPr>
        <w:t>__________________________________</w:t>
      </w:r>
    </w:p>
    <w:p w14:paraId="7A97C0F0" w14:textId="4F99A129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Classe ______   Sezione ______   Indirizzo/Corso di studi ________</w:t>
      </w:r>
      <w:r w:rsidR="007E7487" w:rsidRPr="007E7487">
        <w:rPr>
          <w:rFonts w:asciiTheme="majorHAnsi" w:hAnsiTheme="majorHAnsi" w:cstheme="majorHAnsi"/>
          <w:lang w:val="it-IT"/>
        </w:rPr>
        <w:t>______</w:t>
      </w:r>
      <w:r w:rsidRPr="007E7487">
        <w:rPr>
          <w:rFonts w:asciiTheme="majorHAnsi" w:hAnsiTheme="majorHAnsi" w:cstheme="majorHAnsi"/>
          <w:lang w:val="it-IT"/>
        </w:rPr>
        <w:t>_______________________</w:t>
      </w:r>
    </w:p>
    <w:p w14:paraId="2AD1AA94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4889BF1D" w14:textId="52407ADA" w:rsidR="00027F8B" w:rsidRPr="007E7487" w:rsidRDefault="00A525A3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ISEE (allegare attestazione)</w:t>
      </w:r>
    </w:p>
    <w:p w14:paraId="4BA86DA2" w14:textId="77777777" w:rsidR="007E7487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Valore ISEE ordinario (in corso di validità): </w:t>
      </w:r>
    </w:p>
    <w:p w14:paraId="6775A315" w14:textId="67C1B254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€ ___________</w:t>
      </w:r>
      <w:r w:rsidR="007E7487" w:rsidRPr="007E7487">
        <w:rPr>
          <w:rFonts w:asciiTheme="majorHAnsi" w:hAnsiTheme="majorHAnsi" w:cstheme="majorHAnsi"/>
          <w:lang w:val="it-IT"/>
        </w:rPr>
        <w:t>___________________</w:t>
      </w:r>
      <w:r w:rsidRPr="007E7487">
        <w:rPr>
          <w:rFonts w:asciiTheme="majorHAnsi" w:hAnsiTheme="majorHAnsi" w:cstheme="majorHAnsi"/>
          <w:lang w:val="it-IT"/>
        </w:rPr>
        <w:t>_________   Data rilascio ____/____/________</w:t>
      </w:r>
    </w:p>
    <w:p w14:paraId="26FE5DE2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0764673E" w14:textId="2D65B99D" w:rsidR="00027F8B" w:rsidRPr="007E7487" w:rsidRDefault="00A525A3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IBAN (AUTODICHIARAZIONE)</w:t>
      </w:r>
    </w:p>
    <w:p w14:paraId="31D97B95" w14:textId="628174CE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IBAN _________________________</w:t>
      </w:r>
      <w:r w:rsidR="007E7487" w:rsidRPr="007E7487">
        <w:rPr>
          <w:rFonts w:asciiTheme="majorHAnsi" w:hAnsiTheme="majorHAnsi" w:cstheme="majorHAnsi"/>
          <w:lang w:val="it-IT"/>
        </w:rPr>
        <w:t>______________________________</w:t>
      </w:r>
      <w:r w:rsidRPr="007E7487">
        <w:rPr>
          <w:rFonts w:asciiTheme="majorHAnsi" w:hAnsiTheme="majorHAnsi" w:cstheme="majorHAnsi"/>
          <w:lang w:val="it-IT"/>
        </w:rPr>
        <w:t>_______________________</w:t>
      </w:r>
    </w:p>
    <w:p w14:paraId="338E67C7" w14:textId="77777777" w:rsidR="007E7487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Intestato/cointestato </w:t>
      </w:r>
      <w:r w:rsidRPr="007E7487">
        <w:rPr>
          <w:rFonts w:asciiTheme="majorHAnsi" w:hAnsiTheme="majorHAnsi" w:cstheme="majorHAnsi"/>
          <w:lang w:val="it-IT"/>
        </w:rPr>
        <w:t xml:space="preserve">a (barrare): </w:t>
      </w:r>
    </w:p>
    <w:p w14:paraId="44D4A672" w14:textId="77777777" w:rsidR="007E7487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Richiedente </w:t>
      </w:r>
    </w:p>
    <w:p w14:paraId="4AF1ACE7" w14:textId="77777777" w:rsidR="007E7487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Studente </w:t>
      </w:r>
    </w:p>
    <w:p w14:paraId="7F66D698" w14:textId="2D0243D9" w:rsidR="00027F8B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Richiedente e Studente (cointestato)</w:t>
      </w:r>
    </w:p>
    <w:p w14:paraId="274392C3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6661FAF6" w14:textId="2AB39179" w:rsidR="00027F8B" w:rsidRPr="007E7487" w:rsidRDefault="00A525A3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SPESE DI TRASPORTO SOSTENUTE (documentazione allegata)</w:t>
      </w:r>
    </w:p>
    <w:p w14:paraId="57E58B14" w14:textId="77777777" w:rsidR="00027F8B" w:rsidRPr="007E7487" w:rsidRDefault="00A525A3">
      <w:p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Il/La sottoscritto/a richiede il riconoscimento delle spese di mobilità/trasporto casa-scuola e ritorno sostenute nel pe</w:t>
      </w:r>
      <w:r w:rsidRPr="007E7487">
        <w:rPr>
          <w:rFonts w:asciiTheme="majorHAnsi" w:hAnsiTheme="majorHAnsi" w:cstheme="majorHAnsi"/>
          <w:lang w:val="it-IT"/>
        </w:rPr>
        <w:t>riodo di eleggibilità previsto dall’Avviso, come da documentazione allegata (abbonamenti/biglietti nominativi validati/vidimati ove previsto e, se disponibili, ricevute/quietanze).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1"/>
        <w:gridCol w:w="2633"/>
        <w:gridCol w:w="2161"/>
        <w:gridCol w:w="1416"/>
        <w:gridCol w:w="971"/>
        <w:gridCol w:w="1005"/>
        <w:gridCol w:w="1345"/>
      </w:tblGrid>
      <w:tr w:rsidR="00027F8B" w:rsidRPr="007E7487" w14:paraId="674B0F12" w14:textId="77777777">
        <w:trPr>
          <w:jc w:val="center"/>
        </w:trPr>
        <w:tc>
          <w:tcPr>
            <w:tcW w:w="567" w:type="dxa"/>
            <w:vAlign w:val="center"/>
          </w:tcPr>
          <w:p w14:paraId="1C1564B2" w14:textId="77777777" w:rsidR="00027F8B" w:rsidRPr="007E7487" w:rsidRDefault="00A525A3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lastRenderedPageBreak/>
              <w:t>N.</w:t>
            </w:r>
          </w:p>
        </w:tc>
        <w:tc>
          <w:tcPr>
            <w:tcW w:w="1814" w:type="dxa"/>
            <w:vAlign w:val="center"/>
          </w:tcPr>
          <w:p w14:paraId="7BC4BFC0" w14:textId="77777777" w:rsidR="00027F8B" w:rsidRPr="007E7487" w:rsidRDefault="00A525A3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Tipologia</w:t>
            </w:r>
            <w:r w:rsidRPr="007E7487">
              <w:rPr>
                <w:rFonts w:asciiTheme="majorHAnsi" w:hAnsiTheme="majorHAnsi" w:cstheme="majorHAnsi"/>
                <w:b/>
                <w:lang w:val="it-IT"/>
              </w:rPr>
              <w:br/>
              <w:t>(abbonamento/biglietto)</w:t>
            </w:r>
          </w:p>
        </w:tc>
        <w:tc>
          <w:tcPr>
            <w:tcW w:w="1474" w:type="dxa"/>
            <w:vAlign w:val="center"/>
          </w:tcPr>
          <w:p w14:paraId="45FD26B4" w14:textId="77777777" w:rsidR="00027F8B" w:rsidRPr="007E7487" w:rsidRDefault="00A525A3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Gestore/Compagnia</w:t>
            </w:r>
          </w:p>
        </w:tc>
        <w:tc>
          <w:tcPr>
            <w:tcW w:w="1474" w:type="dxa"/>
            <w:vAlign w:val="center"/>
          </w:tcPr>
          <w:p w14:paraId="1BC2AE45" w14:textId="77777777" w:rsidR="00027F8B" w:rsidRPr="007E7487" w:rsidRDefault="00A525A3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Tratta/Linea</w:t>
            </w:r>
          </w:p>
        </w:tc>
        <w:tc>
          <w:tcPr>
            <w:tcW w:w="1417" w:type="dxa"/>
            <w:vAlign w:val="center"/>
          </w:tcPr>
          <w:p w14:paraId="16A44F9B" w14:textId="77777777" w:rsidR="00027F8B" w:rsidRPr="007E7487" w:rsidRDefault="00A525A3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Periodo / Data</w:t>
            </w:r>
          </w:p>
        </w:tc>
        <w:tc>
          <w:tcPr>
            <w:tcW w:w="907" w:type="dxa"/>
            <w:vAlign w:val="center"/>
          </w:tcPr>
          <w:p w14:paraId="388EAC2D" w14:textId="77777777" w:rsidR="00027F8B" w:rsidRPr="007E7487" w:rsidRDefault="00A525A3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Importo (€)</w:t>
            </w:r>
          </w:p>
        </w:tc>
        <w:tc>
          <w:tcPr>
            <w:tcW w:w="1984" w:type="dxa"/>
            <w:vAlign w:val="center"/>
          </w:tcPr>
          <w:p w14:paraId="546FFD08" w14:textId="77777777" w:rsidR="00027F8B" w:rsidRPr="007E7487" w:rsidRDefault="00A525A3">
            <w:pPr>
              <w:jc w:val="center"/>
              <w:rPr>
                <w:rFonts w:asciiTheme="majorHAnsi" w:hAnsiTheme="majorHAnsi" w:cstheme="majorHAnsi"/>
                <w:lang w:val="it-IT"/>
              </w:rPr>
            </w:pPr>
            <w:r w:rsidRPr="007E7487">
              <w:rPr>
                <w:rFonts w:asciiTheme="majorHAnsi" w:hAnsiTheme="majorHAnsi" w:cstheme="majorHAnsi"/>
                <w:b/>
                <w:lang w:val="it-IT"/>
              </w:rPr>
              <w:t>Documento allegato</w:t>
            </w:r>
          </w:p>
        </w:tc>
      </w:tr>
      <w:tr w:rsidR="00027F8B" w:rsidRPr="007E7487" w14:paraId="6BD88FF2" w14:textId="77777777">
        <w:trPr>
          <w:jc w:val="center"/>
        </w:trPr>
        <w:tc>
          <w:tcPr>
            <w:tcW w:w="1425" w:type="dxa"/>
            <w:vAlign w:val="center"/>
          </w:tcPr>
          <w:p w14:paraId="458E0659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749651E1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45D024DE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5D232380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2815D0F3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67FDBFE2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0CB7377E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027F8B" w:rsidRPr="007E7487" w14:paraId="44E8491B" w14:textId="77777777">
        <w:trPr>
          <w:jc w:val="center"/>
        </w:trPr>
        <w:tc>
          <w:tcPr>
            <w:tcW w:w="1425" w:type="dxa"/>
            <w:vAlign w:val="center"/>
          </w:tcPr>
          <w:p w14:paraId="6E173970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0C0367B7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79AE8BDA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38382920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5D8E7F13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3EADDC8F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2EF33FEE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027F8B" w:rsidRPr="007E7487" w14:paraId="4484CAD8" w14:textId="77777777">
        <w:trPr>
          <w:jc w:val="center"/>
        </w:trPr>
        <w:tc>
          <w:tcPr>
            <w:tcW w:w="1425" w:type="dxa"/>
            <w:vAlign w:val="center"/>
          </w:tcPr>
          <w:p w14:paraId="1E495AC4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7F2BCF64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4EC02663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3C8D95EE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1EBDAFDE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6E109A68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25" w:type="dxa"/>
            <w:vAlign w:val="center"/>
          </w:tcPr>
          <w:p w14:paraId="0E0081EB" w14:textId="77777777" w:rsidR="00027F8B" w:rsidRPr="007E7487" w:rsidRDefault="00027F8B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5669C55" w14:textId="77777777" w:rsidR="00027F8B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Totale spese documentate: € ____________________</w:t>
      </w:r>
    </w:p>
    <w:p w14:paraId="3C8836E1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50AE32F3" w14:textId="4C45105B" w:rsidR="00027F8B" w:rsidRPr="007E7487" w:rsidRDefault="00A525A3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DICHIARAZIONI SOSTITUTIVE (DPR 445/2000)</w:t>
      </w:r>
    </w:p>
    <w:p w14:paraId="45E56C9E" w14:textId="615DAEA4" w:rsidR="00027F8B" w:rsidRPr="007E7487" w:rsidRDefault="00A525A3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lo/la studente/</w:t>
      </w:r>
      <w:proofErr w:type="spellStart"/>
      <w:r w:rsidRPr="007E7487">
        <w:rPr>
          <w:rFonts w:asciiTheme="majorHAnsi" w:hAnsiTheme="majorHAnsi" w:cstheme="majorHAnsi"/>
          <w:lang w:val="it-IT"/>
        </w:rPr>
        <w:t>ssa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è residente/domiciliato/dimorante abitualmente in uno dei 19 Comuni dell’ATS di Caulonia;</w:t>
      </w:r>
    </w:p>
    <w:p w14:paraId="0D84C929" w14:textId="2DCC0242" w:rsidR="00027F8B" w:rsidRPr="007E7487" w:rsidRDefault="00A525A3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lo/la studente/</w:t>
      </w:r>
      <w:proofErr w:type="spellStart"/>
      <w:r w:rsidRPr="007E7487">
        <w:rPr>
          <w:rFonts w:asciiTheme="majorHAnsi" w:hAnsiTheme="majorHAnsi" w:cstheme="majorHAnsi"/>
          <w:lang w:val="it-IT"/>
        </w:rPr>
        <w:t>ssa</w:t>
      </w:r>
      <w:proofErr w:type="spellEnd"/>
      <w:r w:rsidRPr="007E7487">
        <w:rPr>
          <w:rFonts w:asciiTheme="majorHAnsi" w:hAnsiTheme="majorHAnsi" w:cstheme="majorHAnsi"/>
          <w:lang w:val="it-IT"/>
        </w:rPr>
        <w:t xml:space="preserve"> frequenta una scuola secondaria di secondo grado con sede nel territorio dell’ATS come dichiarato al punto 3;</w:t>
      </w:r>
    </w:p>
    <w:p w14:paraId="3A25E29E" w14:textId="01B1A3B8" w:rsidR="00027F8B" w:rsidRPr="007E7487" w:rsidRDefault="00A525A3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l’ISEE dichiarato è valido e riferito al nucleo familiare ai fini ISEE;</w:t>
      </w:r>
    </w:p>
    <w:p w14:paraId="5A738E21" w14:textId="54967D95" w:rsidR="00027F8B" w:rsidRPr="007E7487" w:rsidRDefault="00A525A3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le spese indicate sono effettivamente sostenute, documentate e riconducib</w:t>
      </w:r>
      <w:r w:rsidRPr="007E7487">
        <w:rPr>
          <w:rFonts w:asciiTheme="majorHAnsi" w:hAnsiTheme="majorHAnsi" w:cstheme="majorHAnsi"/>
          <w:lang w:val="it-IT"/>
        </w:rPr>
        <w:t>ili al tragitto casa-scuola e ritorno;</w:t>
      </w:r>
    </w:p>
    <w:p w14:paraId="1E2073D0" w14:textId="03B1DB73" w:rsidR="00027F8B" w:rsidRPr="007E7487" w:rsidRDefault="00A525A3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è a conoscenza che l’importo riconoscibile sarà determinato nei limiti della spesa ammissibile documentata e del massimale a scalare per fascia di distanza;</w:t>
      </w:r>
    </w:p>
    <w:p w14:paraId="5E07B4A6" w14:textId="226C13DE" w:rsidR="00027F8B" w:rsidRPr="007E7487" w:rsidRDefault="00A525A3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si impegna a rispettare il divieto di doppio finanziamento e</w:t>
      </w:r>
      <w:r w:rsidRPr="007E7487">
        <w:rPr>
          <w:rFonts w:asciiTheme="majorHAnsi" w:hAnsiTheme="majorHAnsi" w:cstheme="majorHAnsi"/>
          <w:lang w:val="it-IT"/>
        </w:rPr>
        <w:t xml:space="preserve"> a comunicare eventuali ulteriori contributi ottenuti per le medesime spese;</w:t>
      </w:r>
    </w:p>
    <w:p w14:paraId="68AA2615" w14:textId="3CA9141B" w:rsidR="00027F8B" w:rsidRPr="007E7487" w:rsidRDefault="00A525A3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si impegna a conservare ed esibire gli originali della documentazione di spesa e a collaborare ai controlli;</w:t>
      </w:r>
    </w:p>
    <w:p w14:paraId="6283F567" w14:textId="2460C68B" w:rsidR="00027F8B" w:rsidRPr="007E7487" w:rsidRDefault="00A525A3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autorizza l’ATS a effettuare controlli d’ufficio e a richiedere riscon</w:t>
      </w:r>
      <w:r w:rsidRPr="007E7487">
        <w:rPr>
          <w:rFonts w:asciiTheme="majorHAnsi" w:hAnsiTheme="majorHAnsi" w:cstheme="majorHAnsi"/>
          <w:lang w:val="it-IT"/>
        </w:rPr>
        <w:t>tri a soggetti competenti nei limiti di legge;</w:t>
      </w:r>
    </w:p>
    <w:p w14:paraId="7B6A6155" w14:textId="22054D59" w:rsidR="00027F8B" w:rsidRPr="007E7487" w:rsidRDefault="00A525A3" w:rsidP="007E7487">
      <w:pPr>
        <w:pStyle w:val="Paragrafoelenco"/>
        <w:numPr>
          <w:ilvl w:val="0"/>
          <w:numId w:val="12"/>
        </w:numPr>
        <w:jc w:val="both"/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dichiara di aver preso visione e accettare integralmente l’Avviso pubblico e i suoi allegati.</w:t>
      </w:r>
    </w:p>
    <w:p w14:paraId="36AE5887" w14:textId="77777777" w:rsid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 xml:space="preserve">Recapiti per comunicazioni: </w:t>
      </w:r>
    </w:p>
    <w:p w14:paraId="29C47148" w14:textId="4DAB7961" w:rsid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tel. ________________</w:t>
      </w:r>
      <w:r w:rsidR="007E7487">
        <w:rPr>
          <w:rFonts w:asciiTheme="majorHAnsi" w:hAnsiTheme="majorHAnsi" w:cstheme="majorHAnsi"/>
          <w:lang w:val="it-IT"/>
        </w:rPr>
        <w:t>_______________________________</w:t>
      </w:r>
      <w:r w:rsidRPr="007E7487">
        <w:rPr>
          <w:rFonts w:asciiTheme="majorHAnsi" w:hAnsiTheme="majorHAnsi" w:cstheme="majorHAnsi"/>
          <w:lang w:val="it-IT"/>
        </w:rPr>
        <w:t xml:space="preserve">____  </w:t>
      </w:r>
    </w:p>
    <w:p w14:paraId="11B43137" w14:textId="49A67A9A" w:rsid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e-mail __________</w:t>
      </w:r>
      <w:r w:rsidR="007E7487">
        <w:rPr>
          <w:rFonts w:asciiTheme="majorHAnsi" w:hAnsiTheme="majorHAnsi" w:cstheme="majorHAnsi"/>
          <w:lang w:val="it-IT"/>
        </w:rPr>
        <w:t>____________________________</w:t>
      </w:r>
      <w:r w:rsidRPr="007E7487">
        <w:rPr>
          <w:rFonts w:asciiTheme="majorHAnsi" w:hAnsiTheme="majorHAnsi" w:cstheme="majorHAnsi"/>
          <w:lang w:val="it-IT"/>
        </w:rPr>
        <w:t xml:space="preserve">__________  </w:t>
      </w:r>
    </w:p>
    <w:p w14:paraId="3B24EFD1" w14:textId="1B785D0A" w:rsidR="00027F8B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PEC __</w:t>
      </w:r>
      <w:r w:rsidR="007E7487">
        <w:rPr>
          <w:rFonts w:asciiTheme="majorHAnsi" w:hAnsiTheme="majorHAnsi" w:cstheme="majorHAnsi"/>
          <w:lang w:val="it-IT"/>
        </w:rPr>
        <w:t>______________________________</w:t>
      </w:r>
      <w:r w:rsidRPr="007E7487">
        <w:rPr>
          <w:rFonts w:asciiTheme="majorHAnsi" w:hAnsiTheme="majorHAnsi" w:cstheme="majorHAnsi"/>
          <w:lang w:val="it-IT"/>
        </w:rPr>
        <w:t>__________________</w:t>
      </w:r>
    </w:p>
    <w:p w14:paraId="1310FB2C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0D807D16" w14:textId="176DC486" w:rsidR="00027F8B" w:rsidRPr="007E7487" w:rsidRDefault="00A525A3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EVENTUALE PRIORITÀ (facoltativo)</w:t>
      </w:r>
    </w:p>
    <w:p w14:paraId="154B6E04" w14:textId="77777777" w:rsidR="00027F8B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Si allega Allegato C (disabilit</w:t>
      </w:r>
      <w:r w:rsidRPr="007E7487">
        <w:rPr>
          <w:rFonts w:ascii="Calibri" w:hAnsi="Calibri" w:cs="Calibri"/>
          <w:lang w:val="it-IT"/>
        </w:rPr>
        <w:t>à</w:t>
      </w:r>
      <w:r w:rsidRPr="007E7487">
        <w:rPr>
          <w:rFonts w:asciiTheme="majorHAnsi" w:hAnsiTheme="majorHAnsi" w:cstheme="majorHAnsi"/>
          <w:lang w:val="it-IT"/>
        </w:rPr>
        <w:t>/bisogni mobilit</w:t>
      </w:r>
      <w:r w:rsidRPr="007E7487">
        <w:rPr>
          <w:rFonts w:ascii="Calibri" w:hAnsi="Calibri" w:cs="Calibri"/>
          <w:lang w:val="it-IT"/>
        </w:rPr>
        <w:t>à</w:t>
      </w:r>
      <w:r w:rsidRPr="007E7487">
        <w:rPr>
          <w:rFonts w:asciiTheme="majorHAnsi" w:hAnsiTheme="majorHAnsi" w:cstheme="majorHAnsi"/>
          <w:lang w:val="it-IT"/>
        </w:rPr>
        <w:t>) ai fini delle priorit</w:t>
      </w:r>
      <w:r w:rsidRPr="007E7487">
        <w:rPr>
          <w:rFonts w:ascii="Calibri" w:hAnsi="Calibri" w:cs="Calibri"/>
          <w:lang w:val="it-IT"/>
        </w:rPr>
        <w:t>à</w:t>
      </w:r>
      <w:r w:rsidRPr="007E7487">
        <w:rPr>
          <w:rFonts w:asciiTheme="majorHAnsi" w:hAnsiTheme="majorHAnsi" w:cstheme="majorHAnsi"/>
          <w:lang w:val="it-IT"/>
        </w:rPr>
        <w:t xml:space="preserve"> in graduatoria.</w:t>
      </w:r>
    </w:p>
    <w:p w14:paraId="09C84BB3" w14:textId="77777777" w:rsidR="00027F8B" w:rsidRDefault="00027F8B">
      <w:pPr>
        <w:rPr>
          <w:rFonts w:asciiTheme="majorHAnsi" w:hAnsiTheme="majorHAnsi" w:cstheme="majorHAnsi"/>
          <w:lang w:val="it-IT"/>
        </w:rPr>
      </w:pPr>
    </w:p>
    <w:p w14:paraId="211AF1CD" w14:textId="77777777" w:rsidR="007E7487" w:rsidRPr="007E7487" w:rsidRDefault="007E7487">
      <w:pPr>
        <w:rPr>
          <w:rFonts w:asciiTheme="majorHAnsi" w:hAnsiTheme="majorHAnsi" w:cstheme="majorHAnsi"/>
          <w:lang w:val="it-IT"/>
        </w:rPr>
      </w:pPr>
    </w:p>
    <w:p w14:paraId="640CC700" w14:textId="2B253E8E" w:rsidR="00027F8B" w:rsidRPr="007E7487" w:rsidRDefault="00A525A3" w:rsidP="007E7487">
      <w:pPr>
        <w:pStyle w:val="Paragrafoelenco"/>
        <w:numPr>
          <w:ilvl w:val="0"/>
          <w:numId w:val="10"/>
        </w:num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b/>
          <w:lang w:val="it-IT"/>
        </w:rPr>
        <w:t>ALLEGATI</w:t>
      </w:r>
      <w:r w:rsidR="007E7487">
        <w:rPr>
          <w:rFonts w:asciiTheme="majorHAnsi" w:hAnsiTheme="majorHAnsi" w:cstheme="majorHAnsi"/>
          <w:b/>
          <w:lang w:val="it-IT"/>
        </w:rPr>
        <w:t>:</w:t>
      </w:r>
    </w:p>
    <w:p w14:paraId="593B34F3" w14:textId="77777777" w:rsidR="00027F8B" w:rsidRPr="007E7487" w:rsidRDefault="00A525A3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lastRenderedPageBreak/>
        <w:t>☐</w:t>
      </w:r>
      <w:r w:rsidRPr="007E7487">
        <w:rPr>
          <w:rFonts w:asciiTheme="majorHAnsi" w:hAnsiTheme="majorHAnsi" w:cstheme="majorHAnsi"/>
          <w:lang w:val="it-IT"/>
        </w:rPr>
        <w:t xml:space="preserve"> Documento di identit</w:t>
      </w:r>
      <w:r w:rsidRPr="007E7487">
        <w:rPr>
          <w:rFonts w:ascii="Calibri" w:hAnsi="Calibri" w:cs="Calibri"/>
          <w:lang w:val="it-IT"/>
        </w:rPr>
        <w:t>à</w:t>
      </w:r>
      <w:r w:rsidRPr="007E7487">
        <w:rPr>
          <w:rFonts w:asciiTheme="majorHAnsi" w:hAnsiTheme="majorHAnsi" w:cstheme="majorHAnsi"/>
          <w:lang w:val="it-IT"/>
        </w:rPr>
        <w:t xml:space="preserve"> del richiedente (e dello studente se diverso)</w:t>
      </w:r>
    </w:p>
    <w:p w14:paraId="5C03232C" w14:textId="6E27C0C9" w:rsidR="00027F8B" w:rsidRPr="007E7487" w:rsidRDefault="00A525A3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Attestazione ISEE ordinario in corso di validit</w:t>
      </w:r>
      <w:r w:rsidRPr="007E7487">
        <w:rPr>
          <w:rFonts w:ascii="Calibri" w:hAnsi="Calibri" w:cs="Calibri"/>
          <w:lang w:val="it-IT"/>
        </w:rPr>
        <w:t>à</w:t>
      </w:r>
    </w:p>
    <w:p w14:paraId="7F694764" w14:textId="77777777" w:rsidR="00027F8B" w:rsidRPr="007E7487" w:rsidRDefault="00A525A3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Titolo di soggiorno (solo cittadini extra UE)</w:t>
      </w:r>
    </w:p>
    <w:p w14:paraId="04E4C390" w14:textId="77777777" w:rsidR="00027F8B" w:rsidRPr="007E7487" w:rsidRDefault="00A525A3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Provvedimento tutela/affidamento (se ricorre)</w:t>
      </w:r>
    </w:p>
    <w:p w14:paraId="572F2515" w14:textId="77777777" w:rsidR="00027F8B" w:rsidRPr="007E7487" w:rsidRDefault="00A525A3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Documentazione giustificativa della spesa (abbonamenti/bigli</w:t>
      </w:r>
      <w:r w:rsidRPr="007E7487">
        <w:rPr>
          <w:rFonts w:asciiTheme="majorHAnsi" w:hAnsiTheme="majorHAnsi" w:cstheme="majorHAnsi"/>
          <w:lang w:val="it-IT"/>
        </w:rPr>
        <w:t>etti nominativi validati/vidimati ove previsto; ricevute/quietanze se disponibili)</w:t>
      </w:r>
    </w:p>
    <w:p w14:paraId="46AE7231" w14:textId="77777777" w:rsidR="00027F8B" w:rsidRPr="007E7487" w:rsidRDefault="00A525A3">
      <w:pPr>
        <w:ind w:left="283"/>
        <w:rPr>
          <w:rFonts w:asciiTheme="majorHAnsi" w:hAnsiTheme="majorHAnsi" w:cstheme="majorHAnsi"/>
          <w:lang w:val="it-IT"/>
        </w:rPr>
      </w:pPr>
      <w:r w:rsidRPr="007E7487">
        <w:rPr>
          <w:rFonts w:ascii="Segoe UI Symbol" w:hAnsi="Segoe UI Symbol" w:cs="Segoe UI Symbol"/>
          <w:lang w:val="it-IT"/>
        </w:rPr>
        <w:t>☐</w:t>
      </w:r>
      <w:r w:rsidRPr="007E7487">
        <w:rPr>
          <w:rFonts w:asciiTheme="majorHAnsi" w:hAnsiTheme="majorHAnsi" w:cstheme="majorHAnsi"/>
          <w:lang w:val="it-IT"/>
        </w:rPr>
        <w:t xml:space="preserve"> (Facoltativo) Allegato C</w:t>
      </w:r>
    </w:p>
    <w:p w14:paraId="2D5F9A4B" w14:textId="77777777" w:rsidR="00027F8B" w:rsidRPr="007E7487" w:rsidRDefault="00027F8B">
      <w:pPr>
        <w:rPr>
          <w:rFonts w:asciiTheme="majorHAnsi" w:hAnsiTheme="majorHAnsi" w:cstheme="majorHAnsi"/>
          <w:lang w:val="it-IT"/>
        </w:rPr>
      </w:pPr>
    </w:p>
    <w:p w14:paraId="47AEF694" w14:textId="77777777" w:rsidR="00027F8B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Luogo e data ___________________________</w:t>
      </w:r>
    </w:p>
    <w:p w14:paraId="28D44D9E" w14:textId="77777777" w:rsidR="007E7487" w:rsidRDefault="007E7487">
      <w:pPr>
        <w:rPr>
          <w:rFonts w:asciiTheme="majorHAnsi" w:hAnsiTheme="majorHAnsi" w:cstheme="majorHAnsi"/>
          <w:lang w:val="it-IT"/>
        </w:rPr>
      </w:pPr>
    </w:p>
    <w:p w14:paraId="1E36629C" w14:textId="4EDDAA1F" w:rsidR="00027F8B" w:rsidRPr="007E7487" w:rsidRDefault="00A525A3">
      <w:pPr>
        <w:rPr>
          <w:rFonts w:asciiTheme="majorHAnsi" w:hAnsiTheme="majorHAnsi" w:cstheme="majorHAnsi"/>
          <w:lang w:val="it-IT"/>
        </w:rPr>
      </w:pPr>
      <w:r w:rsidRPr="007E7487">
        <w:rPr>
          <w:rFonts w:asciiTheme="majorHAnsi" w:hAnsiTheme="majorHAnsi" w:cstheme="majorHAnsi"/>
          <w:lang w:val="it-IT"/>
        </w:rPr>
        <w:t>Firma del richiedente _______________________________</w:t>
      </w:r>
    </w:p>
    <w:sectPr w:rsidR="00027F8B" w:rsidRPr="007E7487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C3078F"/>
    <w:multiLevelType w:val="hybridMultilevel"/>
    <w:tmpl w:val="5CEC3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95FEB"/>
    <w:multiLevelType w:val="hybridMultilevel"/>
    <w:tmpl w:val="1DB05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516253"/>
    <w:multiLevelType w:val="hybridMultilevel"/>
    <w:tmpl w:val="856269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379B3"/>
    <w:multiLevelType w:val="hybridMultilevel"/>
    <w:tmpl w:val="DE9A510E"/>
    <w:lvl w:ilvl="0" w:tplc="402A0DFC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DF6C29"/>
    <w:multiLevelType w:val="hybridMultilevel"/>
    <w:tmpl w:val="BE1825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3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F8B"/>
    <w:rsid w:val="00034616"/>
    <w:rsid w:val="0006063C"/>
    <w:rsid w:val="0015074B"/>
    <w:rsid w:val="0029639D"/>
    <w:rsid w:val="00326F90"/>
    <w:rsid w:val="007E7487"/>
    <w:rsid w:val="00A525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2C784"/>
  <w14:defaultImageDpi w14:val="300"/>
  <w15:docId w15:val="{D2CE3EBD-3F73-4F30-84DF-E0B914ED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2</cp:revision>
  <dcterms:created xsi:type="dcterms:W3CDTF">2026-03-06T07:28:00Z</dcterms:created>
  <dcterms:modified xsi:type="dcterms:W3CDTF">2026-03-06T07:28:00Z</dcterms:modified>
  <cp:category/>
</cp:coreProperties>
</file>