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84A3" w14:textId="77777777" w:rsidR="009C0B7F" w:rsidRPr="003A1567" w:rsidRDefault="00997678">
      <w:pPr>
        <w:jc w:val="center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  <w:b/>
          <w:sz w:val="32"/>
        </w:rPr>
        <w:t>ALLEGATO C</w:t>
      </w:r>
    </w:p>
    <w:p w14:paraId="7EE917C2" w14:textId="77777777" w:rsidR="009C0B7F" w:rsidRPr="003A1567" w:rsidRDefault="00997678">
      <w:pPr>
        <w:jc w:val="center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  <w:b/>
          <w:sz w:val="28"/>
        </w:rPr>
        <w:t>Dichiarazione per priorità (facoltativa)</w:t>
      </w:r>
    </w:p>
    <w:p w14:paraId="4F4176AB" w14:textId="77777777" w:rsidR="009C0B7F" w:rsidRPr="003A1567" w:rsidRDefault="00997678">
      <w:pPr>
        <w:jc w:val="center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  <w:sz w:val="22"/>
        </w:rPr>
        <w:t>Avviso pubblico - Voucher mobilità e trasporto studenti scuole secondarie di II grado - ATS Caulonia</w:t>
      </w:r>
    </w:p>
    <w:p w14:paraId="1D726E71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4A03A33E" w14:textId="0623612C" w:rsidR="009C0B7F" w:rsidRPr="003A1567" w:rsidRDefault="00997678">
      <w:pPr>
        <w:jc w:val="both"/>
        <w:rPr>
          <w:rFonts w:asciiTheme="majorHAnsi" w:hAnsiTheme="majorHAnsi" w:cstheme="majorHAnsi"/>
        </w:rPr>
      </w:pPr>
      <w:r w:rsidRPr="00646F77">
        <w:rPr>
          <w:rFonts w:asciiTheme="majorHAnsi" w:hAnsiTheme="majorHAnsi" w:cstheme="majorHAnsi"/>
          <w:b/>
          <w:bCs/>
        </w:rPr>
        <w:t xml:space="preserve">Il presente modulo è facoltativo ed è finalizzato a far valere la priorità in graduatoria </w:t>
      </w:r>
      <w:r w:rsidRPr="00646F77">
        <w:rPr>
          <w:rFonts w:asciiTheme="majorHAnsi" w:hAnsiTheme="majorHAnsi" w:cstheme="majorHAnsi"/>
          <w:b/>
          <w:bCs/>
        </w:rPr>
        <w:t>prevista dall’Avviso (art. 6) per disabilità ai sensi della L. 104/1992</w:t>
      </w:r>
      <w:r w:rsidR="00646F77">
        <w:rPr>
          <w:rFonts w:asciiTheme="majorHAnsi" w:hAnsiTheme="majorHAnsi" w:cstheme="majorHAnsi"/>
        </w:rPr>
        <w:t>.</w:t>
      </w:r>
    </w:p>
    <w:p w14:paraId="089A523A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166D8261" w14:textId="50928A63" w:rsidR="00646F77" w:rsidRDefault="00997678">
      <w:pPr>
        <w:jc w:val="both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Il/La sottoscritto/a ____________________________________________</w:t>
      </w:r>
      <w:r w:rsidR="00646F77">
        <w:rPr>
          <w:rFonts w:asciiTheme="majorHAnsi" w:hAnsiTheme="majorHAnsi" w:cstheme="majorHAnsi"/>
        </w:rPr>
        <w:t>_____________________</w:t>
      </w:r>
      <w:r w:rsidRPr="003A1567">
        <w:rPr>
          <w:rFonts w:asciiTheme="majorHAnsi" w:hAnsiTheme="majorHAnsi" w:cstheme="majorHAnsi"/>
        </w:rPr>
        <w:t xml:space="preserve">__  </w:t>
      </w:r>
    </w:p>
    <w:p w14:paraId="2351203D" w14:textId="42F3C5CD" w:rsidR="009C0B7F" w:rsidRPr="003A1567" w:rsidRDefault="00997678">
      <w:pPr>
        <w:jc w:val="both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C.F. ___________________________</w:t>
      </w:r>
      <w:r w:rsidR="00646F77">
        <w:rPr>
          <w:rFonts w:asciiTheme="majorHAnsi" w:hAnsiTheme="majorHAnsi" w:cstheme="majorHAnsi"/>
        </w:rPr>
        <w:t>_______________________________________________</w:t>
      </w:r>
      <w:r w:rsidRPr="003A1567">
        <w:rPr>
          <w:rFonts w:asciiTheme="majorHAnsi" w:hAnsiTheme="majorHAnsi" w:cstheme="majorHAnsi"/>
        </w:rPr>
        <w:t>_____</w:t>
      </w:r>
    </w:p>
    <w:p w14:paraId="28AE561C" w14:textId="77777777" w:rsidR="00646F77" w:rsidRDefault="00997678">
      <w:pPr>
        <w:jc w:val="both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in qua</w:t>
      </w:r>
      <w:r w:rsidRPr="003A1567">
        <w:rPr>
          <w:rFonts w:asciiTheme="majorHAnsi" w:hAnsiTheme="majorHAnsi" w:cstheme="majorHAnsi"/>
        </w:rPr>
        <w:t xml:space="preserve">lità di </w:t>
      </w:r>
    </w:p>
    <w:p w14:paraId="4671FD44" w14:textId="77777777" w:rsidR="00646F77" w:rsidRDefault="00997678">
      <w:pPr>
        <w:jc w:val="both"/>
        <w:rPr>
          <w:rFonts w:asciiTheme="majorHAnsi" w:hAnsiTheme="majorHAnsi" w:cstheme="majorHAnsi"/>
        </w:rPr>
      </w:pPr>
      <w:r w:rsidRPr="003A1567">
        <w:rPr>
          <w:rFonts w:ascii="Segoe UI Symbol" w:hAnsi="Segoe UI Symbol" w:cs="Segoe UI Symbol"/>
        </w:rPr>
        <w:t>☐</w:t>
      </w:r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studente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maggiorenne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</w:p>
    <w:p w14:paraId="7A4E7B3B" w14:textId="432A3CF9" w:rsidR="009C0B7F" w:rsidRPr="003A1567" w:rsidRDefault="00997678">
      <w:pPr>
        <w:jc w:val="both"/>
        <w:rPr>
          <w:rFonts w:asciiTheme="majorHAnsi" w:hAnsiTheme="majorHAnsi" w:cstheme="majorHAnsi"/>
        </w:rPr>
      </w:pPr>
      <w:r w:rsidRPr="003A1567">
        <w:rPr>
          <w:rFonts w:ascii="Segoe UI Symbol" w:hAnsi="Segoe UI Symbol" w:cs="Segoe UI Symbol"/>
        </w:rPr>
        <w:t>☐</w:t>
      </w:r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genitore</w:t>
      </w:r>
      <w:proofErr w:type="spellEnd"/>
      <w:r w:rsidRPr="003A1567">
        <w:rPr>
          <w:rFonts w:asciiTheme="majorHAnsi" w:hAnsiTheme="majorHAnsi" w:cstheme="majorHAnsi"/>
        </w:rPr>
        <w:t>/</w:t>
      </w:r>
      <w:proofErr w:type="spellStart"/>
      <w:r w:rsidRPr="003A1567">
        <w:rPr>
          <w:rFonts w:asciiTheme="majorHAnsi" w:hAnsiTheme="majorHAnsi" w:cstheme="majorHAnsi"/>
        </w:rPr>
        <w:t>tutore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dello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studente</w:t>
      </w:r>
      <w:proofErr w:type="spellEnd"/>
      <w:r w:rsidRPr="003A1567">
        <w:rPr>
          <w:rFonts w:asciiTheme="majorHAnsi" w:hAnsiTheme="majorHAnsi" w:cstheme="majorHAnsi"/>
        </w:rPr>
        <w:t xml:space="preserve"> _____________________________________________</w:t>
      </w:r>
      <w:proofErr w:type="gramStart"/>
      <w:r w:rsidRPr="003A1567">
        <w:rPr>
          <w:rFonts w:asciiTheme="majorHAnsi" w:hAnsiTheme="majorHAnsi" w:cstheme="majorHAnsi"/>
        </w:rPr>
        <w:t>_  C.F.</w:t>
      </w:r>
      <w:proofErr w:type="gramEnd"/>
      <w:r w:rsidRPr="003A1567">
        <w:rPr>
          <w:rFonts w:asciiTheme="majorHAnsi" w:hAnsiTheme="majorHAnsi" w:cstheme="majorHAnsi"/>
        </w:rPr>
        <w:t xml:space="preserve"> ________________________________</w:t>
      </w:r>
    </w:p>
    <w:p w14:paraId="2FDA73AE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64DAB342" w14:textId="54719CAA" w:rsidR="009C0B7F" w:rsidRPr="003A1567" w:rsidRDefault="00997678" w:rsidP="00646F77">
      <w:pPr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  <w:b/>
        </w:rPr>
        <w:t xml:space="preserve">DICHIARA </w:t>
      </w:r>
      <w:proofErr w:type="spellStart"/>
      <w:r w:rsidRPr="003A1567">
        <w:rPr>
          <w:rFonts w:asciiTheme="majorHAnsi" w:hAnsiTheme="majorHAnsi" w:cstheme="majorHAnsi"/>
        </w:rPr>
        <w:t>che</w:t>
      </w:r>
      <w:proofErr w:type="spellEnd"/>
      <w:r w:rsidRPr="003A1567">
        <w:rPr>
          <w:rFonts w:asciiTheme="majorHAnsi" w:hAnsiTheme="majorHAnsi" w:cstheme="majorHAnsi"/>
        </w:rPr>
        <w:t xml:space="preserve"> lo </w:t>
      </w:r>
      <w:proofErr w:type="spellStart"/>
      <w:r w:rsidRPr="003A1567">
        <w:rPr>
          <w:rFonts w:asciiTheme="majorHAnsi" w:hAnsiTheme="majorHAnsi" w:cstheme="majorHAnsi"/>
        </w:rPr>
        <w:t>studente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  <w:r w:rsidRPr="003A1567">
        <w:rPr>
          <w:rFonts w:ascii="Calibri" w:hAnsi="Calibri" w:cs="Calibri"/>
        </w:rPr>
        <w:t>è</w:t>
      </w:r>
      <w:r w:rsidRPr="003A1567">
        <w:rPr>
          <w:rFonts w:asciiTheme="majorHAnsi" w:hAnsiTheme="majorHAnsi" w:cstheme="majorHAnsi"/>
        </w:rPr>
        <w:t xml:space="preserve"> in condizione di disabilità riconosciuta ai sensi della L. 104/1992 (allegar</w:t>
      </w:r>
      <w:r w:rsidRPr="003A1567">
        <w:rPr>
          <w:rFonts w:asciiTheme="majorHAnsi" w:hAnsiTheme="majorHAnsi" w:cstheme="majorHAnsi"/>
        </w:rPr>
        <w:t>e verbale/attestazione essenziale, oscurando i dati non necessari).</w:t>
      </w:r>
    </w:p>
    <w:p w14:paraId="056B96D3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0B85DD52" w14:textId="77777777" w:rsidR="009C0B7F" w:rsidRPr="003A1567" w:rsidRDefault="00997678">
      <w:pPr>
        <w:jc w:val="both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Il/La sottoscritto/a è consapevole delle responsabilità penali previste dal DPR 445/2000 in caso di dichiarazioni mendaci.</w:t>
      </w:r>
    </w:p>
    <w:p w14:paraId="29883CE7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6A95208A" w14:textId="77777777" w:rsidR="009C0B7F" w:rsidRPr="003A1567" w:rsidRDefault="00997678">
      <w:pPr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Luogo e data ___________________________</w:t>
      </w:r>
    </w:p>
    <w:p w14:paraId="387C9C55" w14:textId="77777777" w:rsidR="00646F77" w:rsidRDefault="00646F77">
      <w:pPr>
        <w:rPr>
          <w:rFonts w:asciiTheme="majorHAnsi" w:hAnsiTheme="majorHAnsi" w:cstheme="majorHAnsi"/>
        </w:rPr>
      </w:pPr>
    </w:p>
    <w:p w14:paraId="760E37EE" w14:textId="2593F722" w:rsidR="009C0B7F" w:rsidRPr="003A1567" w:rsidRDefault="00997678">
      <w:pPr>
        <w:rPr>
          <w:rFonts w:asciiTheme="majorHAnsi" w:hAnsiTheme="majorHAnsi" w:cstheme="majorHAnsi"/>
        </w:rPr>
      </w:pPr>
      <w:proofErr w:type="spellStart"/>
      <w:r w:rsidRPr="003A1567">
        <w:rPr>
          <w:rFonts w:asciiTheme="majorHAnsi" w:hAnsiTheme="majorHAnsi" w:cstheme="majorHAnsi"/>
        </w:rPr>
        <w:t>Firma</w:t>
      </w:r>
      <w:proofErr w:type="spellEnd"/>
      <w:r w:rsidRPr="003A1567">
        <w:rPr>
          <w:rFonts w:asciiTheme="majorHAnsi" w:hAnsiTheme="majorHAnsi" w:cstheme="majorHAnsi"/>
        </w:rPr>
        <w:t xml:space="preserve"> _______________</w:t>
      </w:r>
      <w:r w:rsidRPr="003A1567">
        <w:rPr>
          <w:rFonts w:asciiTheme="majorHAnsi" w:hAnsiTheme="majorHAnsi" w:cstheme="majorHAnsi"/>
        </w:rPr>
        <w:t>________________</w:t>
      </w:r>
    </w:p>
    <w:sectPr w:rsidR="009C0B7F" w:rsidRPr="003A156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1567"/>
    <w:rsid w:val="00646F77"/>
    <w:rsid w:val="00997678"/>
    <w:rsid w:val="009C0B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1DF29"/>
  <w14:defaultImageDpi w14:val="300"/>
  <w15:docId w15:val="{D2CE3EBD-3F73-4F30-84DF-E0B914ED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2</cp:revision>
  <dcterms:created xsi:type="dcterms:W3CDTF">2026-03-06T07:30:00Z</dcterms:created>
  <dcterms:modified xsi:type="dcterms:W3CDTF">2026-03-06T07:30:00Z</dcterms:modified>
  <cp:category/>
</cp:coreProperties>
</file>